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电视作品分析</w:t>
      </w:r>
    </w:p>
    <w:p>
      <w:r>
        <w:rPr>
          <w:rFonts w:ascii="宋体" w:hAnsi="宋体" w:eastAsia="宋体"/>
          <w:sz w:val="24"/>
        </w:rPr>
        <w:t>陈丹丹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9787568062336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电视节目-研究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编辑、写作和播送业务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电视艺术概论，电视剧作品分析（电视剧类型与叙事元素、电视剧的发展现状与问题剖析、经典剧集的翻拍、国内外同题材比较、当前电视剧中的悲剧性、经典电视剧分析），纪录片作品分析（纪录片类型与叙事元素、纪录片的发展现状与问题剖析、经典纪录片分析），电视节目分析（电视节目类型与叙事元素、电视节目发展现状与问题剖析、原创类节目、模式类节目、经典节目分析），电视文本的跨媒介研究，电视文化的内蕴与艺术呈现等方面的内容。本书针对当前电视业界的热点问题为主要思路，结合不同电视形态，梳理电视发展的路径与规律。结合哲学、社会学、心理学、传播学、叙事学、后现代主义等理论分析经典片例，适用于影视编导、新媒体等专业的高校学生的基础核心课程学习，对于相关从业人员的基础知识学习也具有指导意义。</w:t>
      </w:r>
    </w:p>
    <w:p/>
    <w:p>
      <w:r>
        <w:t>本书出售、求购地址：https://www.jiaokey.com/book/detail/14933906.html</w:t>
      </w:r>
    </w:p>
    <w:p>
      <w:r>
        <w:t>更多编辑、写作和播送业务图书推荐：https://www.jiaokey.com</w:t>
      </w:r>
    </w:p>
    <w:p>
      <w:r>
        <w:t>陈丹丹 其他作品：https://www.jiaokey.com/tag/陈丹丹.html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关键词搜索：https://www.jiaokey.com/tag/电视节目-研究.html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