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 摄影 电影</w:t>
      </w:r>
    </w:p>
    <w:p>
      <w:r>
        <w:rPr>
          <w:rFonts w:ascii="宋体" w:hAnsi="宋体" w:eastAsia="宋体"/>
          <w:sz w:val="24"/>
        </w:rPr>
        <w:t>（美）拉兹洛·莫霍利-纳吉（LaszloMoholy-Nagy）著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 摄影 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（美）拉兹洛·莫霍利-纳吉（LaszloMoholy-Nagy）著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978-7-5362-6976-7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视觉艺术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中，拉兹洛·莫霍利-纳吉尝试阐述当年视觉造型领域的问题，并阐述了绘画、摄影和电影三者之间的关系。提出了关于影像本质的深刻问题，收录了包豪斯学生们的创造性实验，介绍了这些探索在当代的重要应用，是艺术家及普通大众了解包豪斯的基本要素。</w:t>
      </w:r>
    </w:p>
    <w:p/>
    <w:p>
      <w:r>
        <w:t>本书出售、求购地址：https://www.jiaokey.com/book/detail/14933792.html</w:t>
      </w:r>
    </w:p>
    <w:p>
      <w:r>
        <w:t>更多相关图书推荐：https://www.jiaokey.com</w:t>
      </w:r>
    </w:p>
    <w:p>
      <w:r>
        <w:t>（美）拉兹洛·莫霍利-纳吉（LaszloMoholy-Nagy）著 其他作品：https://www.jiaokey.com/tag/（美）拉兹洛·莫霍利-纳吉（LaszloMoholy-Nagy）著.html</w:t>
      </w:r>
    </w:p>
    <w:p>
      <w:r>
        <w:t>关键词搜索：https://www.jiaokey.com/tag/视觉艺术.html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