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</w:t>
      </w:r>
    </w:p>
    <w:p>
      <w:r>
        <w:rPr>
          <w:rFonts w:ascii="宋体" w:hAnsi="宋体" w:eastAsia="宋体"/>
          <w:sz w:val="24"/>
        </w:rPr>
        <w:t>陈思和,王德威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陈思和,王德威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9787309151121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中国文学-现代文学-文学研究-文集-中国文学-当代文学-文学研究-文集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现代文学（1919~1949年）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复旦大学中文系现当代文学专业主办的学术园地，主要收集关于中国现当代著名文学家生平、作品的研究，并对当代文学创作和发展趋势，以及中外文学的互相交流进行点评。本书由“声音”、“评论”、“对话”、“谈艺录”、“著述”和“书评与回应”等栏目组成，话题包括现代中国的诗朗诵与朗诵诗、动画、技术媒介与民族国家、林语堂与中国现代知识思想、傅光明谈莎剧《亨利五世》及若干形象学与译介学方面书评。全书内容丰富，具有较高的学术水平。</w:t>
      </w:r>
    </w:p>
    <w:p/>
    <w:p>
      <w:r>
        <w:t>本书出售、求购地址：https://www.jiaokey.com/book/detail/14933752.html</w:t>
      </w:r>
    </w:p>
    <w:p>
      <w:r>
        <w:t>更多现代文学（1919~1949年）图书推荐：https://www.jiaokey.com</w:t>
      </w:r>
    </w:p>
    <w:p>
      <w:r>
        <w:t>陈思和,王德威 其他作品：https://www.jiaokey.com/tag/陈思和,王德威.html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关键词搜索：https://www.jiaokey.com/tag/中国文学-现代文学-文学研究-文集-中国文学-当代文学-文学研究-文集.html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