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一别两宽</w:t>
      </w:r>
    </w:p>
    <w:p>
      <w:r>
        <w:rPr>
          <w:rFonts w:ascii="宋体" w:hAnsi="宋体" w:eastAsia="宋体"/>
          <w:sz w:val="24"/>
        </w:rPr>
        <w:t>孙春宁，闫燕秋著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一别两宽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孙春宁，闫燕秋著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978-7-5222-0000-2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今时今日，离婚率逐年攀升已是不可阻挡的社会现实。背景复杂，原因诸多。同样是离婚，为什么有的一别两宽，各生欢喜，有的却反目成仇原因不过有三：心理接受度不同，处理方法不同，亲密关系的重建不同。这也是本书的架构与脉络。本书帮助身陷离婚泥潭的读者，...</w:t>
      </w:r>
    </w:p>
    <w:p/>
    <w:p>
      <w:r>
        <w:t>本书出售、求购地址：https://www.jiaokey.com/book/detail/14933027.html</w:t>
      </w:r>
    </w:p>
    <w:p>
      <w:r>
        <w:t>更多相关图书推荐：https://www.jiaokey.com</w:t>
      </w:r>
    </w:p>
    <w:p>
      <w:r>
        <w:t>孙春宁，闫燕秋著 其他作品：https://www.jiaokey.com/tag/孙春宁，闫燕秋著.html</w:t>
      </w:r>
    </w:p>
    <w:p>
      <w:r>
        <w:t>关键词搜索：https://www.jiaokey.com/tag/婚姻社会学.html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