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书名：认知锥  千亿销售爆款品牌的认知方法与逻辑</w:t>
      </w:r>
    </w:p>
    <w:p>
      <w:r>
        <w:t>作者：黄伟著</w:t>
      </w:r>
    </w:p>
    <w:p>
      <w:r>
        <w:t>出版社：北京：北京联合出版公司</w:t>
      </w:r>
    </w:p>
    <w:p>
      <w:r>
        <w:t>出版日期：2021.04</w:t>
      </w:r>
    </w:p>
    <w:p>
      <w:r>
        <w:t>总页数：239</w:t>
      </w:r>
    </w:p>
    <w:p>
      <w:r>
        <w:t>更多请访问教客网: www.jiaokey.com</w:t>
      </w:r>
    </w:p>
    <w:p>
      <w:r>
        <w:t>认知锥  千亿销售爆款品牌的认知方法与逻辑 评论地址：https://www.jiaokey.com/book/detail/14932491.html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