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动物园里的朋友们 第1辑 我是刺猬</w:t>
      </w:r>
    </w:p>
    <w:p>
      <w:r>
        <w:rPr>
          <w:rFonts w:ascii="宋体" w:hAnsi="宋体" w:eastAsia="宋体"/>
          <w:sz w:val="24"/>
        </w:rPr>
        <w:t>（俄）玛·库切尔斯卡娅文；（俄）柳·皮普琴科图；刘昱译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动物园里的朋友们 第1辑 我是刺猬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（俄）玛·库切尔斯卡娅文；（俄）柳·皮普琴科图；刘昱译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978-7-5480-7508-0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猬科-儿童读物-动物-儿童读物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本书出售、求购地址：https://www.jiaokey.com/book/detail/14932464.html</w:t>
      </w:r>
    </w:p>
    <w:p>
      <w:r>
        <w:t>更多相关图书推荐：https://www.jiaokey.com</w:t>
      </w:r>
    </w:p>
    <w:p>
      <w:r>
        <w:t>（俄）玛·库切尔斯卡娅文；（俄）柳·皮普琴科图；刘昱译 其他作品：https://www.jiaokey.com/tag/（俄）玛·库切尔斯卡娅文；（俄）柳·皮普琴科图；刘昱译.html</w:t>
      </w:r>
    </w:p>
    <w:p>
      <w:r>
        <w:t>关键词搜索：https://www.jiaokey.com/tag/猬科-儿童读物-动物-儿童读物.html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