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现代小说美学</w:t>
      </w:r>
    </w:p>
    <w:p>
      <w:r>
        <w:rPr>
          <w:rFonts w:ascii="宋体" w:hAnsi="宋体" w:eastAsia="宋体"/>
          <w:sz w:val="24"/>
        </w:rPr>
        <w:t>王洪岳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9787308201476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现代小说-小说美学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在博士后出站报告和所开设“现代小说美学”课程之基础上写作而成，内容涵盖发生背景论、小说审美流变论、小说作者论、小说叙述方法论、小说叙述形态论、小说叙述聚焦论、小说人物论、小说文体风格论、小说接受美学论等。在研究方法上，注意中西比较和综合，诸如小说与哲学（侧重哲学语言论转向对于小说创作和小说美学研究的影响方面）、小说与美学（尤其是美学范畴或审美类型）、小说创作心理（作家创作心理和发生机制）、小说形式美学（小说叙述及技巧诸层次分析）、小说的接受问题（小说阅读接受与读者审美心理塑造的关系）等；把现代小说美学的动态演变与静态结构分析结合起来，力图全面透视当代小说美学的各个层面，构建中国的小说美学。</w:t>
      </w:r>
    </w:p>
    <w:p/>
    <w:p>
      <w:r>
        <w:t>本书出售、求购地址：https://www.jiaokey.com/book/detail/14932178.html</w:t>
      </w:r>
    </w:p>
    <w:p>
      <w:r>
        <w:t>更多小说图书推荐：https://www.jiaokey.com</w:t>
      </w:r>
    </w:p>
    <w:p>
      <w:r>
        <w:t>王洪岳 其他作品：https://www.jiaokey.com/tag/王洪岳.html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关键词搜索：https://www.jiaokey.com/tag/现代小说-小说美学.html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