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铁骨丹心 吴秉熙传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铁骨丹心 吴秉熙传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978-7-5550-1906-0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本稿为26回长篇小说，约20万字，以章回体形式演绎一位不忘初心的共产党员的传奇人生。小说主人公吴秉熙，生于福建平潭县，在风雨如磐的年代，加入中国共产党。内容着重……</w:t>
      </w:r>
    </w:p>
    <w:p/>
    <w:p>
      <w:r>
        <w:t>本书出售、求购地址：https://www.jiaokey.com/book/detail/14931932.html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