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金塔非物质文化遗产集萃  第7辑  民间歌谣</w:t>
      </w:r>
    </w:p>
    <w:p>
      <w:r>
        <w:rPr>
          <w:rFonts w:ascii="宋体" w:hAnsi="宋体" w:eastAsia="宋体"/>
          <w:sz w:val="24"/>
        </w:rPr>
        <w:t>桂发荣主编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金塔非物质文化遗产集萃  第7辑  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978-7-5490-0742-4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民间歌谣-作品集-金塔县-文化遗产-金塔县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本书出售、求购地址：https://www.jiaokey.com/book/detail/14931358.html</w:t>
      </w:r>
    </w:p>
    <w:p>
      <w:r>
        <w:t>更多相关图书推荐：https://www.jiaokey.com</w:t>
      </w:r>
    </w:p>
    <w:p>
      <w:r>
        <w:t>桂发荣主编 其他作品：https://www.jiaokey.com/tag/桂发荣主编.html</w:t>
      </w:r>
    </w:p>
    <w:p>
      <w:r>
        <w:t>关键词搜索：https://www.jiaokey.com/tag/民间歌谣-作品集-金塔县-文化遗产-金塔县.html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