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第12卷</w:t>
      </w:r>
    </w:p>
    <w:p>
      <w:r>
        <w:rPr>
          <w:rFonts w:ascii="宋体" w:hAnsi="宋体" w:eastAsia="宋体"/>
          <w:sz w:val="24"/>
        </w:rPr>
        <w:t>（美）阿耳伯特·爱因斯坦著；莫光华主译；莫光华，赵蓉译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（美）阿耳伯特·爱因斯坦著；莫光华主译；莫光华，赵蓉译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978-7-5710-0002-8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爱因斯坦（Einstein，Albert 1879-1955）-全集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美国普林斯顿大学出版社自1987年出版《爱因斯坦全集》第一卷以来，已陆续出版13卷。我社已获得原出版者的授权，独家翻译出版该全集的中文版。全集包括从爱因斯坦档案……</w:t>
      </w:r>
    </w:p>
    <w:p/>
    <w:p>
      <w:r>
        <w:t>本书出售、求购地址：https://www.jiaokey.com/book/detail/14931244.html</w:t>
      </w:r>
    </w:p>
    <w:p>
      <w:r>
        <w:t>更多相关图书推荐：https://www.jiaokey.com</w:t>
      </w:r>
    </w:p>
    <w:p>
      <w:r>
        <w:t>（美）阿耳伯特·爱因斯坦著；莫光华主译；莫光华，赵蓉译 其他作品：https://www.jiaokey.com/tag/（美）阿耳伯特·爱因斯坦著；莫光华主译；莫光华，赵蓉译.html</w:t>
      </w:r>
    </w:p>
    <w:p>
      <w:r>
        <w:t>关键词搜索：https://www.jiaokey.com/tag/爱因斯坦（Einstein，Albert 1879-1955）-全集.html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