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2020年精品集  纸上花开  散文  海外版</w:t>
      </w:r>
    </w:p>
    <w:p>
      <w:r>
        <w:rPr>
          <w:rFonts w:ascii="宋体" w:hAnsi="宋体" w:eastAsia="宋体"/>
          <w:sz w:val="24"/>
        </w:rPr>
        <w:t>《散文海外版》编辑部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2020年精品集  纸上花开  散文  海外版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《散文海外版》编辑部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9787530680186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收录的作品均选自2020年《散文海外版》的12期期刊内容。书中收录的作者包括张炜、潘向黎、苏童、刘汉俊、马未都等著名作家。所选作品均注重展现活生生的生活及情感，使充满生机、感人至深的作品长久流传。既有名家大作，又有文坛新秀。书稿行文亲切，具有文学价值和社会意义，所有文章在思想上、艺术上都达到了较高水平。</w:t>
      </w:r>
    </w:p>
    <w:p/>
    <w:p>
      <w:r>
        <w:t>本书出售、求购地址：https://www.jiaokey.com/book/detail/14930951.html</w:t>
      </w:r>
    </w:p>
    <w:p>
      <w:r>
        <w:t>更多当代作品（1949年~）图书推荐：https://www.jiaokey.com</w:t>
      </w:r>
    </w:p>
    <w:p>
      <w:r>
        <w:t>《散文海外版》编辑部 其他作品：https://www.jiaokey.com/tag/《散文海外版》编辑部.html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