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雪地里的童话</w:t>
      </w:r>
    </w:p>
    <w:p>
      <w:r>
        <w:rPr>
          <w:rFonts w:ascii="宋体" w:hAnsi="宋体" w:eastAsia="宋体"/>
          <w:sz w:val="24"/>
        </w:rPr>
        <w:t>刘保法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雪地里的童话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9787531968801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名家冰雪童话》系列是国内首部以冰雪题材为主题的名家原创儿童文学书系，国内十二名著名儿童文学作家结合2022年北京冬奥会契机，为孩子们精心打造的一套美轮美奂的梦幻冰雪童话。《雪地里的童话》是著名儿童文学作家刘保法作品集，包括《雪地里的童话》《100层楼窗口的月亮》《圣诞歌会》《春天》《三片枯树叶》等十个生动有趣的冰雪童话故事。作家的文字充满温情，展现了对读者内心世界的关怀，为读者呈现了一个充满温情、让人感觉温暖的冬天。</w:t>
      </w:r>
    </w:p>
    <w:p/>
    <w:p>
      <w:r>
        <w:t>本书出售、求购地址：https://www.jiaokey.com/book/detail/14930737.html</w:t>
      </w:r>
    </w:p>
    <w:p>
      <w:r>
        <w:t>更多当代作品（1949年~）图书推荐：https://www.jiaokey.com</w:t>
      </w:r>
    </w:p>
    <w:p>
      <w:r>
        <w:t>刘保法 其他作品：https://www.jiaokey.com/tag/刘保法.html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