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局部地区有大雪</w:t>
      </w:r>
    </w:p>
    <w:p>
      <w:r>
        <w:rPr>
          <w:rFonts w:ascii="宋体" w:hAnsi="宋体" w:eastAsia="宋体"/>
          <w:sz w:val="24"/>
        </w:rPr>
        <w:t>周锐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局部地区有大雪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9787531968832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本系列是国内首部以冰雪题材为主题的名家原创儿童文学书系，国内十二名著名儿童文学作家结合2022年北京冬奥会契机，为孩子们精心打造的一套美轮美奂的梦幻冰雪童话。《局部地区有大雪》是著名儿童文学作家周锐作品集，包括《局部地区有大雪》《从一件棉袄开始》《冻僵的麻雀》等十个冰雪童话故事。作家创作风格诙谐幽默，让人捧腹大笑的同时又引来深刻思考，书中作家将故事的背景定位在冰天雪地，呈现了一个幽默荒诞又不失思考的冬天。</w:t>
      </w:r>
    </w:p>
    <w:p/>
    <w:p>
      <w:r>
        <w:t>本书出售、求购地址：https://www.jiaokey.com/book/detail/14930731.html</w:t>
      </w:r>
    </w:p>
    <w:p>
      <w:r>
        <w:t>更多当代作品（1949年~）图书推荐：https://www.jiaokey.com</w:t>
      </w:r>
    </w:p>
    <w:p>
      <w:r>
        <w:t>周锐 其他作品：https://www.jiaokey.com/tag/周锐.html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关键词搜索：https://www.jiaokey.com/tag/童话-作品集-中国-当代.html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