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人鱼</w:t>
      </w:r>
    </w:p>
    <w:p>
      <w:r>
        <w:rPr>
          <w:rFonts w:ascii="宋体" w:hAnsi="宋体" w:eastAsia="宋体"/>
          <w:sz w:val="24"/>
        </w:rPr>
        <w:t>雷米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9787559651594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人鱼》是一部长篇小说。作品以两个女高中生为主人公，从受害者与目击者视角，讲述了上世纪90年代几个平凡家庭的善恶与悲喜。爸爸用我做了利益交换，筹码是我的消失，妈妈哭泣过，最终沉默了。反正我们之间除了血缘关系，什么都没有。反正只要有弟弟，他们就是幸福的一家人了。我并不觉得愤怒，只打算像个蛆虫一样平凡地活下去。……此时此刻，我坐在下水道里写下这些，内心始终有一种奇怪的感觉。似乎我过去、现在、将来一直都属于这里。我身上的某种牵绊-与头顶那个世界联结的-已经被彻底割断了。在我的生活中始终出现的减号，终于到了尽头，划上了等号。在等号的后面，我看到了“零”。1994年，我的人生要重新开始了。</w:t>
      </w:r>
    </w:p>
    <w:p/>
    <w:p>
      <w:r>
        <w:t>本书出售、求购地址：https://www.jiaokey.com/book/detail/14930659.html</w:t>
      </w:r>
    </w:p>
    <w:p>
      <w:r>
        <w:t>更多当代作品（1949年~）图书推荐：https://www.jiaokey.com</w:t>
      </w:r>
    </w:p>
    <w:p>
      <w:r>
        <w:t>雷米 其他作品：https://www.jiaokey.com/tag/雷米.html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