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老人院</w:t>
      </w:r>
    </w:p>
    <w:p>
      <w:r>
        <w:rPr>
          <w:rFonts w:ascii="宋体" w:hAnsi="宋体" w:eastAsia="宋体"/>
          <w:sz w:val="24"/>
        </w:rPr>
        <w:t>王学芯著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978-7-5594-5227-6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诗集，收录诗作100余首，贯穿作品的重要主题是老年人的生活和体验。面对老年人的世界，诗人的切入角度是多样的，有旁观，有介入，也有自我审视，他从现实入手，以诗性表达人间关切，客观而独特地表现出了老年人的生存状态，具有很强的现实感。作者非...</w:t>
      </w:r>
    </w:p>
    <w:p/>
    <w:p>
      <w:r>
        <w:t>本书出售、求购地址：https://www.jiaokey.com/book/detail/14930578.html</w:t>
      </w:r>
    </w:p>
    <w:p>
      <w:r>
        <w:t>更多相关图书推荐：https://www.jiaokey.com</w:t>
      </w:r>
    </w:p>
    <w:p>
      <w:r>
        <w:t>王学芯著 其他作品：https://www.jiaokey.com/tag/王学芯著.html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