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不确定的危机下，做确定的业绩</w:t>
      </w:r>
    </w:p>
    <w:p>
      <w:r>
        <w:rPr>
          <w:rFonts w:ascii="宋体" w:hAnsi="宋体" w:eastAsia="宋体"/>
          <w:sz w:val="24"/>
        </w:rPr>
        <w:t>辰辉，王建刚著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不确定的危机下，做确定的业绩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辰辉，王建刚著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978-7-5594-5288-7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本书通过全面解读20年业绩改进实战秘诀，助力企业逆风飞扬。本书的方法论体系为业绩倍增的六个关键引擎，包括突破探寻、计划共识、技能训练、士气激励、执行管控和组织精进六部分内容。</w:t>
      </w:r>
    </w:p>
    <w:p/>
    <w:p>
      <w:r>
        <w:t>本书出售、求购地址：https://www.jiaokey.com/book/detail/14930501.html</w:t>
      </w:r>
    </w:p>
    <w:p>
      <w:r>
        <w:t>更多相关图书推荐：https://www.jiaokey.com</w:t>
      </w:r>
    </w:p>
    <w:p>
      <w:r>
        <w:t>辰辉，王建刚著 其他作品：https://www.jiaokey.com/tag/辰辉，王建刚著.html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