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等一场雪</w:t>
      </w:r>
    </w:p>
    <w:p>
      <w:r>
        <w:rPr>
          <w:rFonts w:ascii="宋体" w:hAnsi="宋体" w:eastAsia="宋体"/>
          <w:sz w:val="24"/>
        </w:rPr>
        <w:t>蔡晓芳著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等一场雪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978-7-5550-2009-7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本诗集《等一场雪》共分两辑，第一辑为“守望阳光锻造的家园”，第二辑为“用一场雪，虚构故乡的月光”。这些诗歌也许并不是那么激动人心和具有深刻的思想和时代、现实的意义，但它却是人文的，人性的，唯美的，抒情的。作品既有自然地理风貌的抒写和对我的...</w:t>
      </w:r>
    </w:p>
    <w:p/>
    <w:p>
      <w:r>
        <w:t>本书出售、求购地址：https://www.jiaokey.com/book/detail/14930381.html</w:t>
      </w:r>
    </w:p>
    <w:p>
      <w:r>
        <w:t>更多相关图书推荐：https://www.jiaokey.com</w:t>
      </w:r>
    </w:p>
    <w:p>
      <w:r>
        <w:t>蔡晓芳著 其他作品：https://www.jiaokey.com/tag/蔡晓芳著.html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