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下</w:t>
      </w:r>
    </w:p>
    <w:p>
      <w:r>
        <w:rPr>
          <w:rFonts w:ascii="宋体" w:hAnsi="宋体" w:eastAsia="宋体"/>
          <w:sz w:val="24"/>
        </w:rPr>
        <w:t>（明）罗贯中著；潘渊点校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978-7-5339-6402-3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龚景犒军毕，邹靖欲回。玄德日：“近闻中郎将卢植与贼首张角战于广宗，备昔曾师事卢植，欲往助之。”于是邹靖引军自回，玄德与关、张引本部五百人投广宗来。至卢植军中，入帐施礼，具道来意。卢植大喜，留在帐前听调。时张角贼众十五万，植兵五万，相拒于广宗...</w:t>
      </w:r>
    </w:p>
    <w:p/>
    <w:p>
      <w:r>
        <w:t>本书出售、求购地址：https://www.jiaokey.com/book/detail/14929990.html</w:t>
      </w:r>
    </w:p>
    <w:p>
      <w:r>
        <w:t>更多相关图书推荐：https://www.jiaokey.com</w:t>
      </w:r>
    </w:p>
    <w:p>
      <w:r>
        <w:t>（明）罗贯中著；潘渊点校 其他作品：https://www.jiaokey.com/tag/（明）罗贯中著；潘渊点校.html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