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书名：1918  第一次世界大战的最后一年</w:t>
      </w:r>
    </w:p>
    <w:p>
      <w:r>
        <w:t>作者：（美）约翰·托兰著；何中夏译</w:t>
      </w:r>
    </w:p>
    <w:p>
      <w:r>
        <w:t>出版社：杭州：浙江文艺出版社</w:t>
      </w:r>
    </w:p>
    <w:p>
      <w:r>
        <w:t>出版日期：2021.03</w:t>
      </w:r>
    </w:p>
    <w:p>
      <w:r>
        <w:t>总页数：573</w:t>
      </w:r>
    </w:p>
    <w:p>
      <w:r>
        <w:t>更多请访问教客网: www.jiaokey.com</w:t>
      </w:r>
    </w:p>
    <w:p>
      <w:r>
        <w:t>1918  第一次世界大战的最后一年 评论地址：https://www.jiaokey.com/book/detail/14929929.html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