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书名：3-6岁幼儿科学启蒙图画书  猕猴  动物界的淘气包</w:t>
      </w:r>
    </w:p>
    <w:p>
      <w:r>
        <w:t>作者：（法）爱丽丝·克拉德作；邢培健译</w:t>
      </w:r>
    </w:p>
    <w:p>
      <w:r>
        <w:t>出版社：</w:t>
      </w:r>
    </w:p>
    <w:p>
      <w:r>
        <w:t>出版日期：2021.01</w:t>
      </w:r>
    </w:p>
    <w:p>
      <w:r>
        <w:t>总页数：28</w:t>
      </w:r>
    </w:p>
    <w:p>
      <w:r>
        <w:t>更多请访问教客网: www.jiaokey.com</w:t>
      </w:r>
    </w:p>
    <w:p>
      <w:r>
        <w:t>3-6岁幼儿科学启蒙图画书  猕猴  动物界的淘气包 评论地址：https://www.jiaokey.com/book/detail/14929309.html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