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小酒方喝出大健康</w:t>
      </w:r>
    </w:p>
    <w:p>
      <w:r>
        <w:rPr>
          <w:rFonts w:ascii="宋体" w:hAnsi="宋体" w:eastAsia="宋体"/>
          <w:sz w:val="24"/>
        </w:rPr>
        <w:t>张永萍主编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小酒方喝出大健康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978-7-5532-0682-0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温补肾阳-药酒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计介绍补肾壮阳类药酒128种，每种药酒包括功用、主治、处方、制法、用法用量、处方来源及主要药物简介等内容。本书对相关药材的介绍，对药酒配方和制作方法的详述，以及对对应病证的介绍等，都非常贴近百姓的日常生活，可方便群众根据自身情况选择适合的药酒，祛病强身健体。</w:t>
      </w:r>
    </w:p>
    <w:p/>
    <w:p>
      <w:r>
        <w:t>本书出售、求购地址：https://www.jiaokey.com/book/detail/14928887.html</w:t>
      </w:r>
    </w:p>
    <w:p>
      <w:r>
        <w:t>更多相关图书推荐：https://www.jiaokey.com</w:t>
      </w:r>
    </w:p>
    <w:p>
      <w:r>
        <w:t>张永萍主编 其他作品：https://www.jiaokey.com/tag/张永萍主编.html</w:t>
      </w:r>
    </w:p>
    <w:p>
      <w:r>
        <w:t>关键词搜索：https://www.jiaokey.com/tag/温补肾阳-药酒.html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