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杏林散叶</w:t>
      </w:r>
    </w:p>
    <w:p>
      <w:r>
        <w:rPr>
          <w:rFonts w:ascii="宋体" w:hAnsi="宋体" w:eastAsia="宋体"/>
          <w:sz w:val="24"/>
        </w:rPr>
        <w:t>李国臣，王瑞，马永强著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杏林散叶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李国臣，王瑞，马永强著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978-7-5120-2708-4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是一本散文集。作者把自己的临床心得用散文形式记录下来,所写之书定名为《杏林散叶》。所以取名杏林者,是因其所写为杏林中事,又加上散叶二字,是因本书之内容,犹如散叶一样。全书分为医德篇、医论篇等五个篇章。</w:t>
      </w:r>
    </w:p>
    <w:p/>
    <w:p>
      <w:r>
        <w:t>本书出售、求购地址：https://www.jiaokey.com/book/detail/14928389.html</w:t>
      </w:r>
    </w:p>
    <w:p>
      <w:r>
        <w:t>更多相关图书推荐：https://www.jiaokey.com</w:t>
      </w:r>
    </w:p>
    <w:p>
      <w:r>
        <w:t>李国臣，王瑞，马永强著 其他作品：https://www.jiaokey.com/tag/李国臣，王瑞，马永强著.html</w:t>
      </w:r>
    </w:p>
    <w:p>
      <w:r>
        <w:t>关键词搜索：https://www.jiaokey.com/tag/散文集－中国－当代.html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