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藏族-英雄史诗-中国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本书出售、求购地址：https://www.jiaokey.com/book/detail/14928317.html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关键词搜索：https://www.jiaokey.com/tag/藏族-英雄史诗-中国.html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