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竹林七贤传</w:t>
      </w:r>
    </w:p>
    <w:p>
      <w:r>
        <w:rPr>
          <w:rFonts w:ascii="宋体" w:hAnsi="宋体" w:eastAsia="宋体"/>
          <w:sz w:val="24"/>
        </w:rPr>
        <w:t>晓松溪月著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晓松溪月著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978-7-5594-5157-6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竹林七贤-列传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讲述“竹林七贤”生平的传记。“竹林七贤”是我国魏晋时代著名的七位文人，他们潇洒不羁，崇尚个性，经常相约竹林中吟诗作乐，过着闲云野鹤般的生活。本书分别讲述了七位文人不同的人生轨迹，包括他们的相知、相识，收录了他们往来的书信、随笔散文、...</w:t>
      </w:r>
    </w:p>
    <w:p/>
    <w:p>
      <w:r>
        <w:t>本书出售、求购地址：https://www.jiaokey.com/book/detail/14928227.html</w:t>
      </w:r>
    </w:p>
    <w:p>
      <w:r>
        <w:t>更多相关图书推荐：https://www.jiaokey.com</w:t>
      </w:r>
    </w:p>
    <w:p>
      <w:r>
        <w:t>晓松溪月著 其他作品：https://www.jiaokey.com/tag/晓松溪月著.html</w:t>
      </w:r>
    </w:p>
    <w:p>
      <w:r>
        <w:t>关键词搜索：https://www.jiaokey.com/tag/竹林七贤-列传.html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