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批注版</w:t>
      </w:r>
    </w:p>
    <w:p>
      <w:r>
        <w:rPr>
          <w:rFonts w:ascii="宋体" w:hAnsi="宋体" w:eastAsia="宋体"/>
          <w:sz w:val="24"/>
        </w:rPr>
        <w:t>（明）施耐庵著；张国风评注；鸽子绘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批注版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（明）施耐庵著；张国风评注；鸽子绘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978-7-5581-9019-3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天下之乐，第一莫若读书；读书之乐，第一莫若读水浒。 -金圣叹 《水浒传》这部著作始终是伟大的，幷且满含着全人类的意义，尽管它问世以来已经过去了几个世纪。 -（诺贝尔文学奖获得者、美国女作家）赛珍珠 元末明初的小说《水浒传》因以通俗的口语形式出现于历史杰作的行列而获得普遍的喝彩，它被认为是极有意义的一部文学作品。 -《大英百科全书》……</w:t>
      </w:r>
    </w:p>
    <w:p/>
    <w:p>
      <w:r>
        <w:t>本书出售、求购地址：https://www.jiaokey.com/book/detail/14928124.html</w:t>
      </w:r>
    </w:p>
    <w:p>
      <w:r>
        <w:t>更多相关图书推荐：https://www.jiaokey.com</w:t>
      </w:r>
    </w:p>
    <w:p>
      <w:r>
        <w:t>（明）施耐庵著；张国风评注；鸽子绘 其他作品：https://www.jiaokey.com/tag/（明）施耐庵著；张国风评注；鸽子绘.html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