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 中国儿童文学原创馆 刺猬和他的脱卸外套</w:t>
      </w:r>
    </w:p>
    <w:p>
      <w:r>
        <w:rPr>
          <w:rFonts w:ascii="宋体" w:hAnsi="宋体" w:eastAsia="宋体"/>
          <w:sz w:val="24"/>
        </w:rPr>
        <w:t>张秋生，高蓓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 中国儿童文学原创馆 刺猬和他的脱卸外套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张秋生，高蓓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978-7-5148-6501-1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刺猬和他的脱卸外套》收入作家张秋生的两个中篇童话-《刺猬和他的脱卸外套》与《许愿猫》。《刺猬和他的脱卸外套》讲的是一只羡慕别人可以每天穿新衣服的刺猬，请蟾蜍魔法师帮助自己实现脱掉刺儿外套、穿美丽衣服的愿望。他也利用可脱卸的刺儿外套，教训坏...</w:t>
      </w:r>
    </w:p>
    <w:p/>
    <w:p>
      <w:r>
        <w:t>本书出售、求购地址：https://www.jiaokey.com/book/detail/14927993.html</w:t>
      </w:r>
    </w:p>
    <w:p>
      <w:r>
        <w:t>更多相关图书推荐：https://www.jiaokey.com</w:t>
      </w:r>
    </w:p>
    <w:p>
      <w:r>
        <w:t>张秋生，高蓓 其他作品：https://www.jiaokey.com/tag/张秋生，高蓓.html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