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编码理论 第2版</w:t>
      </w:r>
    </w:p>
    <w:p>
      <w:r>
        <w:rPr>
          <w:rFonts w:ascii="宋体" w:hAnsi="宋体" w:eastAsia="宋体"/>
          <w:sz w:val="24"/>
        </w:rPr>
        <w:t>赵琦，刘荣科编著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编码理论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赵琦，刘荣科编著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978-7-5124-3442-4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编码理论-高等学校-教材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在《编码理论》第1版的基础上，根据教学基本要求和教学大纲修订而成的。教材面向工科类高等院校的通信与信息工程学科学生编写，主要介绍了编码理论的基本知识和工程应用。全书共8章，主要内容包括线性分组码和卷积码。线性分组码中主要介绍循环码、B...</w:t>
      </w:r>
    </w:p>
    <w:p/>
    <w:p>
      <w:r>
        <w:t>本书出售、求购地址：https://www.jiaokey.com/book/detail/14927941.html</w:t>
      </w:r>
    </w:p>
    <w:p>
      <w:r>
        <w:t>更多相关图书推荐：https://www.jiaokey.com</w:t>
      </w:r>
    </w:p>
    <w:p>
      <w:r>
        <w:t>赵琦，刘荣科编著 其他作品：https://www.jiaokey.com/tag/赵琦，刘荣科编著.html</w:t>
      </w:r>
    </w:p>
    <w:p>
      <w:r>
        <w:t>关键词搜索：https://www.jiaokey.com/tag/编码理论-高等学校-教材.html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