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书名：普通高等教育十三五规划教材  食品营养学  第3版</w:t>
      </w:r>
    </w:p>
    <w:p>
      <w:r>
        <w:t>作者：孙远明，柳春红编</w:t>
      </w:r>
    </w:p>
    <w:p>
      <w:r>
        <w:t>出版社：</w:t>
      </w:r>
    </w:p>
    <w:p>
      <w:r>
        <w:t>出版日期：2019.12</w:t>
      </w:r>
    </w:p>
    <w:p>
      <w:r>
        <w:t>总页数：303</w:t>
      </w:r>
    </w:p>
    <w:p>
      <w:r>
        <w:t>更多请访问教客网: www.jiaokey.com</w:t>
      </w:r>
    </w:p>
    <w:p>
      <w:r>
        <w:t>普通高等教育十三五规划教材  食品营养学  第3版 评论地址：https://www.jiaokey.com/book/detail/14927598.html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