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普通高等教育十四五系列教材  水力学  上  第3版</w:t>
      </w:r>
    </w:p>
    <w:p>
      <w:r>
        <w:rPr>
          <w:rFonts w:ascii="宋体" w:hAnsi="宋体" w:eastAsia="宋体"/>
          <w:sz w:val="24"/>
        </w:rPr>
        <w:t>张志昌,李国栋,李治勤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普通高等教育十四五系列教材  水力学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张志昌,李国栋,李治勤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9787517094654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在第二版的基础上修订完成的。全书分为上、下两册，共20章，其中上册10章，下册10章。上册内容为：绪论；水静力学；水动力学的基本原理；液流形态和水头损失；有压管道恒定流；有压管道非恒定流；液体三元流动基本理论；边界层理论基础；紊动射流与紊动扩散理论基础；波浪理论基础。下册内容为：明渠恒定均匀流；明渠恒定非均匀流；明渠恒定急变流一-水跃和水跌；明渠非恒定流简介；堰顶溢流和孔流；泄水建筑物下游水流衔接与消能；渗流基础；动床水力学基础；计算水力学基础；高速水流简介。本书在编写过程中，力求理论正确，概念准确，计算简单，通俗易懂，适应专业面广。本书可作为高等学校水利类、热能动力类、土建类、环境工程类等专业本科生的教材，也可供高等职业大学、成人教育学院师生和有关工程技术人员参考。</w:t>
      </w:r>
    </w:p>
    <w:p/>
    <w:p>
      <w:r>
        <w:t>本书出售、求购地址：https://www.jiaokey.com/book/detail/14926760.html</w:t>
      </w:r>
    </w:p>
    <w:p>
      <w:r>
        <w:t>更多水力学图书推荐：https://www.jiaokey.com</w:t>
      </w:r>
    </w:p>
    <w:p>
      <w:r>
        <w:t>张志昌,李国栋,李治勤 其他作品：https://www.jiaokey.com/tag/张志昌,李国栋,李治勤.html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