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制造技术基础实习教程</w:t>
      </w:r>
    </w:p>
    <w:p>
      <w:r>
        <w:rPr>
          <w:rFonts w:ascii="宋体" w:hAnsi="宋体" w:eastAsia="宋体"/>
          <w:sz w:val="24"/>
        </w:rPr>
        <w:t>朱建军，唐佳主编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制造技术基础实习教程</w:t>
            </w:r>
          </w:p>
        </w:tc>
      </w:tr>
      <w:tr>
        <w:tc>
          <w:tcPr>
            <w:tcW w:type="dxa" w:w="4320"/>
          </w:tcPr>
          <w:p>
            <w:r>
              <w:t>作者</w:t>
            </w:r>
          </w:p>
        </w:tc>
        <w:tc>
          <w:tcPr>
            <w:tcW w:type="dxa" w:w="4320"/>
          </w:tcPr>
          <w:p>
            <w:r>
              <w:t>朱建军，唐佳主编</w:t>
            </w:r>
          </w:p>
        </w:tc>
      </w:tr>
      <w:tr>
        <w:tc>
          <w:tcPr>
            <w:tcW w:type="dxa" w:w="4320"/>
          </w:tcPr>
          <w:p>
            <w:r>
              <w:t>出版社</w:t>
            </w:r>
          </w:p>
        </w:tc>
        <w:tc>
          <w:tcPr>
            <w:tcW w:type="dxa" w:w="4320"/>
          </w:tcPr>
          <w:p>
            <w:r/>
          </w:p>
        </w:tc>
      </w:tr>
      <w:tr>
        <w:tc>
          <w:tcPr>
            <w:tcW w:type="dxa" w:w="4320"/>
          </w:tcPr>
          <w:p>
            <w:r>
              <w:t>ISBN</w:t>
            </w:r>
          </w:p>
        </w:tc>
        <w:tc>
          <w:tcPr>
            <w:tcW w:type="dxa" w:w="4320"/>
          </w:tcPr>
          <w:p>
            <w:r>
              <w:t>978-7-111-61878-2</w:t>
            </w:r>
          </w:p>
        </w:tc>
      </w:tr>
      <w:tr>
        <w:tc>
          <w:tcPr>
            <w:tcW w:type="dxa" w:w="4320"/>
          </w:tcPr>
          <w:p>
            <w:r>
              <w:t>出版日期</w:t>
            </w:r>
          </w:p>
        </w:tc>
        <w:tc>
          <w:tcPr>
            <w:tcW w:type="dxa" w:w="4320"/>
          </w:tcPr>
          <w:p>
            <w:r>
              <w:t>2021-03-01</w:t>
            </w:r>
          </w:p>
        </w:tc>
      </w:tr>
      <w:tr>
        <w:tc>
          <w:tcPr>
            <w:tcW w:type="dxa" w:w="4320"/>
          </w:tcPr>
          <w:p>
            <w:r>
              <w:t>页数</w:t>
            </w:r>
          </w:p>
        </w:tc>
        <w:tc>
          <w:tcPr>
            <w:tcW w:type="dxa" w:w="4320"/>
          </w:tcPr>
          <w:p>
            <w:r>
              <w:t>282</w:t>
            </w:r>
          </w:p>
        </w:tc>
      </w:tr>
      <w:tr>
        <w:tc>
          <w:tcPr>
            <w:tcW w:type="dxa" w:w="4320"/>
          </w:tcPr>
          <w:p>
            <w:r>
              <w:t>价格</w:t>
            </w:r>
          </w:p>
        </w:tc>
        <w:tc>
          <w:tcPr>
            <w:tcW w:type="dxa" w:w="4320"/>
          </w:tcPr>
          <w:p>
            <w:r/>
          </w:p>
        </w:tc>
      </w:tr>
      <w:tr>
        <w:tc>
          <w:tcPr>
            <w:tcW w:type="dxa" w:w="4320"/>
          </w:tcPr>
          <w:p>
            <w:r>
              <w:t>关键词</w:t>
            </w:r>
          </w:p>
        </w:tc>
        <w:tc>
          <w:tcPr>
            <w:tcW w:type="dxa" w:w="4320"/>
          </w:tcPr>
          <w:p>
            <w:r>
              <w:t>机械制造工艺-高等学校-教材</w:t>
            </w:r>
          </w:p>
        </w:tc>
      </w:tr>
      <w:tr>
        <w:tc>
          <w:tcPr>
            <w:tcW w:type="dxa" w:w="4320"/>
          </w:tcPr>
          <w:p>
            <w:r>
              <w:t>分类</w:t>
            </w:r>
          </w:p>
        </w:tc>
        <w:tc>
          <w:tcPr>
            <w:tcW w:type="dxa" w:w="4320"/>
          </w:tcPr>
          <w:p>
            <w:r/>
          </w:p>
        </w:tc>
      </w:tr>
    </w:tbl>
    <w:p/>
    <w:p>
      <w:pPr>
        <w:pStyle w:val="Heading1"/>
      </w:pPr>
      <w:r>
        <w:t>图书介绍</w:t>
      </w:r>
    </w:p>
    <w:p>
      <w:r>
        <w:t>本书主要介绍机械工程训练的基本理论及机床实践操作，通过典型零件的加工工艺分析和工艺编制来掌握工程训练各工种的基本操作过程。本书适应现代工程训练的需求，以实践训练为主，阐述了有关工程训练的新技术、新工艺、新材料，并通过典型零件讲解实际操作方法，适当拓展了知识面。本书内容丰富，条理清晰，通俗易懂。修订后增加了激光加工等内容，使理论与生产实际的联系更为紧密。</w:t>
      </w:r>
    </w:p>
    <w:p/>
    <w:p>
      <w:r>
        <w:t>本书出售、求购地址：https://www.jiaokey.com/book/detail/14926207.html</w:t>
      </w:r>
    </w:p>
    <w:p>
      <w:r>
        <w:t>更多相关图书推荐：https://www.jiaokey.com</w:t>
      </w:r>
    </w:p>
    <w:p>
      <w:r>
        <w:t>朱建军，唐佳主编 其他作品：https://www.jiaokey.com/tag/朱建军，唐佳主编.html</w:t>
      </w:r>
    </w:p>
    <w:p>
      <w:r>
        <w:t>关键词搜索：https://www.jiaokey.com/tag/机械制造工艺-高等学校-教材.html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