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</w:t>
      </w:r>
    </w:p>
    <w:p>
      <w:r>
        <w:rPr>
          <w:rFonts w:ascii="宋体" w:hAnsi="宋体" w:eastAsia="宋体"/>
          <w:sz w:val="24"/>
        </w:rPr>
        <w:t>周梅森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9787559648549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描写了经济发达市平阳十几天内发生的壮丽感人故事，把姜超林、高长河等为代表的高层领导，田立业、何卓孝等中层干部，田立婷、李堡垒等社会底层的普通群众三个层面的人物的思索和奋斗、奉献和牺牲、感情和命运，纠葛交织成一幅迎接新世纪的改革交响曲。无论是早期创作新的历史小说，还是转型创作新的政治小说，周梅森的作品中都有强烈的政治情怀、现实情怀、人民情怀。他有与生俱来的大风起兮云飞扬的豪情，也有渗入骨血的对底层民生切肤的同情与关爱。他以他的良知和责任，以他的文学之笔反映这个社会的现实，表现出了高度的政治敏锐。</w:t>
      </w:r>
    </w:p>
    <w:p/>
    <w:p>
      <w:r>
        <w:t>本书出售、求购地址：https://www.jiaokey.com/book/detail/14925586.html</w:t>
      </w:r>
    </w:p>
    <w:p>
      <w:r>
        <w:t>更多当代作品（1949年~）图书推荐：https://www.jiaokey.com</w:t>
      </w:r>
    </w:p>
    <w:p>
      <w:r>
        <w:t>周梅森 其他作品：https://www.jiaokey.com/tag/周梅森.html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