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作品卷 2020年第4辑＝POETRY EXPLORATION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作品卷 2020年第4辑＝POETRY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978-7-5657-2843-3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理论卷和作品卷。本册作品卷是整理诗坛上出现的创新性诗歌作品而成，其中包括大量诗歌奖项的获奖诗人的优秀作品，具体栏目内容包括诗坛峰会、探索与发现、汉诗新作、诗歌作品展示、作品与讲话等。</w:t>
      </w:r>
    </w:p>
    <w:p/>
    <w:p>
      <w:r>
        <w:t>本书出售、求购地址：https://www.jiaokey.com/book/detail/14925573.html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