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书名：礼仪的应用与实践</w:t>
      </w:r>
    </w:p>
    <w:p>
      <w:r>
        <w:t>作者：郭虹，詹美燕，米涵希著</w:t>
      </w:r>
    </w:p>
    <w:p>
      <w:r>
        <w:t>出版社：杭州：浙江大学出版社</w:t>
      </w:r>
    </w:p>
    <w:p>
      <w:r>
        <w:t>出版日期：2020.09</w:t>
      </w:r>
    </w:p>
    <w:p>
      <w:r>
        <w:t>总页数：216</w:t>
      </w:r>
    </w:p>
    <w:p>
      <w:r>
        <w:t>更多请访问教客网: www.jiaokey.com</w:t>
      </w:r>
    </w:p>
    <w:p>
      <w:r>
        <w:t>礼仪的应用与实践 评论地址：https://www.jiaokey.com/book/detail/14925030.html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