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作者：王红霞，张春雷主编；赵文华，黄莘，刘桂琴副主编</w:t>
      </w:r>
    </w:p>
    <w:p>
      <w:r>
        <w:t>出版社：</w:t>
      </w:r>
    </w:p>
    <w:p>
      <w:r>
        <w:t>出版日期：2020.10</w:t>
      </w:r>
    </w:p>
    <w:p>
      <w:r>
        <w:t>总页数：266</w:t>
      </w:r>
    </w:p>
    <w:p>
      <w:r>
        <w:t>更多请访问教客网: www.jiaokey.com</w:t>
      </w:r>
    </w:p>
    <w:p>
      <w:r>
        <w:t>信息资源检索与利用 评论地址：https://www.jiaokey.com/book/detail/14924576.html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