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唐宋才女诗词小传</w:t>
      </w:r>
    </w:p>
    <w:p>
      <w:r>
        <w:rPr>
          <w:rFonts w:ascii="宋体" w:hAnsi="宋体" w:eastAsia="宋体"/>
          <w:sz w:val="24"/>
        </w:rPr>
        <w:t>张觅著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唐宋才女诗词小传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978-7-5461-8098-4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女性-列传-中国-唐宋时期-宋词-诗歌欣赏-唐诗-诗歌欣赏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系列图书共3册，用人物小传与作品鉴赏的形式，对历代女性作者及其作品进行梳理和品鉴，力求再现从汉魏到明清时期各个阶层的女性作者群像及其掌上心事、腕底波澜与旖旎才情。该书内容包括:花中来去看舞蝶，树上长短听啼莺;千金始一笑，一召讵能来等。</w:t>
      </w:r>
    </w:p>
    <w:p/>
    <w:p>
      <w:r>
        <w:t>本书出售、求购地址：https://www.jiaokey.com/book/detail/14924398.html</w:t>
      </w:r>
    </w:p>
    <w:p>
      <w:r>
        <w:t>更多相关图书推荐：https://www.jiaokey.com</w:t>
      </w:r>
    </w:p>
    <w:p>
      <w:r>
        <w:t>张觅著 其他作品：https://www.jiaokey.com/tag/张觅著.html</w:t>
      </w:r>
    </w:p>
    <w:p>
      <w:r>
        <w:t>关键词搜索：https://www.jiaokey.com/tag/女性-列传-中国-唐宋时期-宋词-诗歌欣赏-唐诗-诗歌欣赏.html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