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纳兰容若词传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纳兰容若词传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978-7-5139-3203-5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纳兰性德（1655-1685）-传记-纳兰性德（1655-1685）-词（文学）-文学欣赏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纳兰容若是清朝大学士明珠之子，天资颖慧，博通经史，工于书画，犹善骑射，被誉为“清初第一词人”。作为一名拥有万般荣华的贵公子，他却偏偏拥有无尽的惆怅，在他短短31载的传奇人生中，他重情重义，终生痴痴追求真性情，历经人间悲喜沉浮，心却始终如出水...</w:t>
      </w:r>
    </w:p>
    <w:p/>
    <w:p>
      <w:r>
        <w:t>本书出售、求购地址：https://www.jiaokey.com/book/detail/14924397.html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关键词搜索：https://www.jiaokey.com/tag/纳兰性德（1655-1685）-传记-纳兰性德（1655-1685）-词（文学）-文学欣赏.html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