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历代名帖部首入门教程 赵孟俯楷书部首解析</w:t>
      </w:r>
    </w:p>
    <w:p>
      <w:r>
        <w:rPr>
          <w:rFonts w:ascii="宋体" w:hAnsi="宋体" w:eastAsia="宋体"/>
          <w:sz w:val="24"/>
        </w:rPr>
        <w:t>楼晓勉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历代名帖部首入门教程 赵孟俯楷书部首解析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978-7-5479-0948-5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历代名帖部首入门教程》是上海书画出版社为广大书法初学者量身定做的一套入门级丛书。本套丛书的结构设计分三部分，一为主要笔画、二为部首大全、三为示范作品，通过这三部分，初学者即可以完成从不会到会，直至最终写出一幅好作品的递进。希望本套丛书能成...</w:t>
      </w:r>
    </w:p>
    <w:p/>
    <w:p>
      <w:r>
        <w:t>本书出售、求购地址：https://www.jiaokey.com/book/detail/14924129.html</w:t>
      </w:r>
    </w:p>
    <w:p>
      <w:r>
        <w:t>更多相关图书推荐：https://www.jiaokey.com</w:t>
      </w:r>
    </w:p>
    <w:p>
      <w:r>
        <w:t>楼晓勉 其他作品：https://www.jiaokey.com/tag/楼晓勉.html</w:t>
      </w:r>
    </w:p>
    <w:p>
      <w:r>
        <w:t>关键词搜索：https://www.jiaokey.com/tag/楷书-书法-教材.html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