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春联挥毫必备 柳公权楷书集字春联</w:t>
      </w:r>
    </w:p>
    <w:p>
      <w:r>
        <w:rPr>
          <w:rFonts w:ascii="宋体" w:hAnsi="宋体" w:eastAsia="宋体"/>
          <w:sz w:val="24"/>
        </w:rPr>
        <w:t>吴金花编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春联挥毫必备 柳公权楷书集字春联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978-7-5479-1368-0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楷书-法帖-中国-唐代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书写春联是中国传统文化和习俗的组成部分，有着悠久的历史。这种独特的文化承载着千百年来华夏子孙对美好生活的向往与期盼，因此写春联贴春联成为中国人新年活动不可或缺的一项活动。我们从众多书法爱好者写春联的实际需求出发，组织各方力量，编写了这套“春联挥毫必备系列”丛书，以历代书法大家的经典书法作品作为蓝本，集字而成，内容丰富，雅俗共赏。此册集字选自褚遂良楷书，是“春联挥毫必备”之一。</w:t>
      </w:r>
    </w:p>
    <w:p/>
    <w:p>
      <w:r>
        <w:t>本书出售、求购地址：https://www.jiaokey.com/book/detail/14924029.html</w:t>
      </w:r>
    </w:p>
    <w:p>
      <w:r>
        <w:t>更多相关图书推荐：https://www.jiaokey.com</w:t>
      </w:r>
    </w:p>
    <w:p>
      <w:r>
        <w:t>吴金花编 其他作品：https://www.jiaokey.com/tag/吴金花编.html</w:t>
      </w:r>
    </w:p>
    <w:p>
      <w:r>
        <w:t>关键词搜索：https://www.jiaokey.com/tag/楷书-法帖-中国-唐代.html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