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寿州走笔</w:t>
      </w:r>
    </w:p>
    <w:p>
      <w:r>
        <w:rPr>
          <w:rFonts w:ascii="宋体" w:hAnsi="宋体" w:eastAsia="宋体"/>
          <w:sz w:val="24"/>
        </w:rPr>
        <w:t>赵阳著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寿州走笔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978-7-5396-5892-6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本书分为“寿州走笔”、“文化俊彦”、“遗产览胜”、“记住乡愁”、“纵情山水”、“岁月如歌”、“今日寿县”和“师友评述”8个篇章，收录了赵阳近两年来的散文随笔精品。</w:t>
      </w:r>
    </w:p>
    <w:p/>
    <w:p>
      <w:r>
        <w:t>本书出售、求购地址：https://www.jiaokey.com/book/detail/14923940.html</w:t>
      </w:r>
    </w:p>
    <w:p>
      <w:r>
        <w:t>更多相关图书推荐：https://www.jiaokey.com</w:t>
      </w:r>
    </w:p>
    <w:p>
      <w:r>
        <w:t>赵阳著 其他作品：https://www.jiaokey.com/tag/赵阳著.html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