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绘自然·迷情花园</w:t>
      </w:r>
    </w:p>
    <w:p>
      <w:r>
        <w:rPr>
          <w:rFonts w:ascii="宋体" w:hAnsi="宋体" w:eastAsia="宋体"/>
          <w:sz w:val="24"/>
        </w:rPr>
        <w:t>钱茜著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绘自然·迷情花园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978-7-5480-3734-7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铅笔画-花卉画-绘画技法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拿一支色铅笔，从最简单的花卉入手，学习运用线描法、平涂法、渐变法和叠加法，继而练习花卉组合的画法，也可以亲自动手为家人或朋友制作贺卡、信纸信封、书签等小物件，将我们的生活装点得更加清闲雅致。现在让我们一起开始色铅笔的给画之旅吧！该套图书用精致有趣的图例，让你重拾绘画信心，展现你文艺的一面。</w:t>
      </w:r>
    </w:p>
    <w:p/>
    <w:p>
      <w:r>
        <w:t>本书出售、求购地址：https://www.jiaokey.com/book/detail/14923867.html</w:t>
      </w:r>
    </w:p>
    <w:p>
      <w:r>
        <w:t>更多相关图书推荐：https://www.jiaokey.com</w:t>
      </w:r>
    </w:p>
    <w:p>
      <w:r>
        <w:t>钱茜著 其他作品：https://www.jiaokey.com/tag/钱茜著.html</w:t>
      </w:r>
    </w:p>
    <w:p>
      <w:r>
        <w:t>关键词搜索：https://www.jiaokey.com/tag/铅笔画-花卉画-绘画技法.html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