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闲置斋琐谈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闲置斋琐谈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978-7-5158-1920-4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本书主要内容包括：谈修养、谈学习、谈“师”、谈读书、谈精读书、谈两种读书、谈读书速度、谈时间、谈效率、谈大境界、谈智慧、谈智慧、谈幸福、谈不如意事、谈健身等。</w:t>
      </w:r>
    </w:p>
    <w:p/>
    <w:p>
      <w:r>
        <w:t>本书出售、求购地址：https://www.jiaokey.com/book/detail/14923842.html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关键词搜索：https://www.jiaokey.com/tag/杂文集－中国－当代.html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