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作者：田学岭，贾香花主编</w:t>
      </w:r>
    </w:p>
    <w:p>
      <w:r>
        <w:t>出版社：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发展与教育心理学 评论地址：https://www.jiaokey.com/book/detail/14923678.html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