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舒啸堂曲稿</w:t>
      </w:r>
    </w:p>
    <w:p>
      <w:r>
        <w:rPr>
          <w:rFonts w:ascii="宋体" w:hAnsi="宋体" w:eastAsia="宋体"/>
          <w:sz w:val="24"/>
        </w:rPr>
        <w:t>梁伯华著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舒啸堂曲稿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978-7-203-10897-9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是一部散曲集，收录了作者多年来的散曲作品近200首。全书集中反映了作者对工作生活经历及旅途见闻的所思所想所感，抒发了作者热爱生活，勤勉工作，爱国敬业的豪情壮志，讴歌了时代翻天覆地的变化。语言通俗，平仄规范，具有一定的文学价值。</w:t>
      </w:r>
    </w:p>
    <w:p/>
    <w:p>
      <w:r>
        <w:t>本书出售、求购地址：https://www.jiaokey.com/book/detail/14923193.html</w:t>
      </w:r>
    </w:p>
    <w:p>
      <w:r>
        <w:t>更多相关图书推荐：https://www.jiaokey.com</w:t>
      </w:r>
    </w:p>
    <w:p>
      <w:r>
        <w:t>梁伯华著 其他作品：https://www.jiaokey.com/tag/梁伯华著.html</w:t>
      </w:r>
    </w:p>
    <w:p>
      <w:r>
        <w:t>关键词搜索：https://www.jiaokey.com/tag/散曲－作品集－中国－当代.html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