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书名：法国哲学研究丛书  学术译丛  福柯  修订译本</w:t>
      </w:r>
    </w:p>
    <w:p>
      <w:r>
        <w:t>作者:（法）吉尔·德勒兹作；莫伟民总主编；于奇智译</w:t>
      </w:r>
    </w:p>
    <w:p>
      <w:r>
        <w:t>出版社:</w:t>
      </w:r>
    </w:p>
    <w:p>
      <w:r>
        <w:t>出版日期：2021.03</w:t>
      </w:r>
    </w:p>
    <w:p>
      <w:r>
        <w:t>总页数：153</w:t>
      </w:r>
    </w:p>
    <w:p>
      <w:r>
        <w:t>更多请访问教客网:www.jiaokey.com</w:t>
      </w:r>
    </w:p>
    <w:p>
      <w:r>
        <w:t>法国哲学研究丛书  学术译丛  福柯  修订译本评论地址：https://www.jiaokey.com/book/detail/14922955.html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