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978-7-5477-3783-5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杨度是中国近代历史上一个极富争议性的人物，才华卓绝，抱负不凡。杨度东渡日本研究君主立宪政体，立志在清末民初的政治舞台上大显身手。唐浩明以史为鉴，以人书史，围绕杨度复杂的人生轨迹和思想脉络，串起近代多位著名历史人物，把整个波澜起伏的20世纪初...</w:t>
      </w:r>
    </w:p>
    <w:p/>
    <w:p>
      <w:r>
        <w:t>本书出售、求购地址：https://www.jiaokey.com/book/detail/14922841.html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