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知识产权司法保护专题研究</w:t>
      </w:r>
    </w:p>
    <w:p>
      <w:r>
        <w:rPr>
          <w:rFonts w:ascii="宋体" w:hAnsi="宋体" w:eastAsia="宋体"/>
          <w:sz w:val="24"/>
        </w:rPr>
        <w:t>管荣齐,孙佑海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知识产权司法保护专题研究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管荣齐,孙佑海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9787519746346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知识产权保护-研究-中国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全球新一轮科技革命和产业变革加速演进的今天，知识产权成为国家发展的战略性资源和国际竞争力的核心要素，中国特色社会主义现代化建设进入创新发展的新时代，中国知识产权司法保护面临前所未有的机遇和挑战。新时代中国应当提高知识产权案件管辖集中度，进一步完善技术事实查明机制，全面推行“三合一”审判机制，提高知识产权审判人员的总体素质和技术素养；限定和规范知识产权行政执法行为，赋予法院直接审查知识产权有效性、变更行政确权决定的司法职权；建立健全证据开示制度、文书提出命令制度和举证妨碍制度，积极采取行为保全措施，全面建立惩罚性损害赔偿制度。</w:t>
      </w:r>
    </w:p>
    <w:p/>
    <w:p>
      <w:r>
        <w:t>本书出售、求购地址：https://www.jiaokey.com/book/detail/14922777.html</w:t>
      </w:r>
    </w:p>
    <w:p>
      <w:r>
        <w:t>更多民法图书推荐：https://www.jiaokey.com</w:t>
      </w:r>
    </w:p>
    <w:p>
      <w:r>
        <w:t>管荣齐,孙佑海 其他作品：https://www.jiaokey.com/tag/管荣齐,孙佑海.html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