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书名：战争事典  61  腓特烈大帝</w:t>
      </w:r>
    </w:p>
    <w:p>
      <w:r>
        <w:t>作者：（英）丹尼斯·肖沃尔特（Dennis Showalter）</w:t>
      </w:r>
    </w:p>
    <w:p>
      <w:r>
        <w:t>出版社：</w:t>
      </w:r>
    </w:p>
    <w:p>
      <w:r>
        <w:t>出版日期：2021.01</w:t>
      </w:r>
    </w:p>
    <w:p>
      <w:r>
        <w:t>总页数：398</w:t>
      </w:r>
    </w:p>
    <w:p>
      <w:r>
        <w:t>更多请访问教客网: www.jiaokey.com</w:t>
      </w:r>
    </w:p>
    <w:p>
      <w:r>
        <w:t>战争事典  61  腓特烈大帝 评论地址：https://www.jiaokey.com/book/detail/14921799.html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