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沙滩上的智人  带着人类演化史去度假</w:t>
      </w:r>
    </w:p>
    <w:p>
      <w:r>
        <w:rPr>
          <w:rFonts w:ascii="宋体" w:hAnsi="宋体" w:eastAsia="宋体"/>
          <w:sz w:val="24"/>
        </w:rPr>
        <w:t>让·巴普蒂斯特·德·帕纳菲厄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沙滩上的智人  带着人类演化史去度假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让·巴普蒂斯特·德·帕纳菲厄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中信出版集团;北京：中信出版社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人类进化-历史-普及读物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本书出售、求购地址：https://www.jiaokey.com/book/detail/14921713.html</w:t>
      </w:r>
    </w:p>
    <w:p>
      <w:r>
        <w:t>更多相关图书推荐：https://www.jiaokey.com</w:t>
      </w:r>
    </w:p>
    <w:p>
      <w:r>
        <w:t>让·巴普蒂斯特·德·帕纳菲厄 其他作品：https://www.jiaokey.com/tag/让·巴普蒂斯特·德·帕纳菲厄.html</w:t>
      </w:r>
    </w:p>
    <w:p>
      <w:r>
        <w:t>中信出版集团;北京：中信出版社 出版图书：https://www.jiaokey.com/tag/中信出版集团;北京：中信出版社.html</w:t>
      </w:r>
    </w:p>
    <w:p>
      <w:r>
        <w:t>关键词搜索：https://www.jiaokey.com/tag/人类进化-历史-普及读物.html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