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张冬平著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978-7-5460-0793-9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是一部小说，讲述的是八十年代末，身处社会底层的农家子弟淑芬和恋人陈强，两人高中毕业，刚踏进社会后的故事。她们乘着改革开放的春风，毅然随潮南下谋生。淑芬在广东这块黄金宝地，经历了痛彻心肺的磨难和屈辱。期间也得到了许多好人的帮助和救护。她以...</w:t>
      </w:r>
    </w:p>
    <w:p/>
    <w:p>
      <w:r>
        <w:t>本书出售、求购地址：https://www.jiaokey.com/book/detail/14921585.html</w:t>
      </w:r>
    </w:p>
    <w:p>
      <w:r>
        <w:t>更多相关图书推荐：https://www.jiaokey.com</w:t>
      </w:r>
    </w:p>
    <w:p>
      <w:r>
        <w:t>张冬平著 其他作品：https://www.jiaokey.com/tag/张冬平著.html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