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钓鱼诀窍</w:t>
      </w:r>
    </w:p>
    <w:p>
      <w:r>
        <w:rPr>
          <w:rFonts w:ascii="宋体" w:hAnsi="宋体" w:eastAsia="宋体"/>
          <w:sz w:val="24"/>
        </w:rPr>
        <w:t>沈凡编著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978-7-5186-0988-8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33.00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本书共分为十一章，主要内容包括怎样精选和使用钓具、怎样识鱼性、配制及使用鱼饵的诀窍、饵料及其使用方法、鱼饵配方精选、各种垂钓技巧、海竿钓具及组装、海竿施钓要领等。</w:t>
      </w:r>
    </w:p>
    <w:p/>
    <w:p>
      <w:r>
        <w:t>本书出售、求购地址：https://www.jiaokey.com/book/detail/14921346.html</w:t>
      </w:r>
    </w:p>
    <w:p>
      <w:r>
        <w:t>更多相关图书推荐：https://www.jiaokey.com</w:t>
      </w:r>
    </w:p>
    <w:p>
      <w:r>
        <w:t>沈凡编著 其他作品：https://www.jiaokey.com/tag/沈凡编著.html</w:t>
      </w:r>
    </w:p>
    <w:p>
      <w:r>
        <w:t>关键词搜索：https://www.jiaokey.com/tag/钓鱼诀窍.html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